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right="845" w:firstLine="361" w:firstLineChars="100"/>
        <w:jc w:val="both"/>
        <w:rPr>
          <w:b/>
          <w:sz w:val="36"/>
        </w:rPr>
      </w:pPr>
      <w:r>
        <w:rPr>
          <w:b/>
          <w:sz w:val="36"/>
        </w:rPr>
        <w:t>2021年</w:t>
      </w:r>
      <w:r>
        <w:rPr>
          <w:rFonts w:hint="eastAsia"/>
          <w:b/>
          <w:sz w:val="36"/>
          <w:lang w:val="en-US" w:eastAsia="zh-CN"/>
        </w:rPr>
        <w:t>耿丹学院</w:t>
      </w:r>
      <w:r>
        <w:rPr>
          <w:b/>
          <w:sz w:val="36"/>
        </w:rPr>
        <w:t>优秀退役大学生士兵评选细则</w:t>
      </w:r>
    </w:p>
    <w:p>
      <w:pPr>
        <w:spacing w:before="159"/>
        <w:ind w:left="728" w:right="845" w:firstLine="0"/>
        <w:jc w:val="center"/>
        <w:rPr>
          <w:sz w:val="32"/>
        </w:rPr>
      </w:pPr>
      <w:r>
        <w:rPr>
          <w:sz w:val="32"/>
        </w:rPr>
        <w:t>（试行）</w:t>
      </w:r>
    </w:p>
    <w:p>
      <w:pPr>
        <w:pStyle w:val="3"/>
        <w:spacing w:before="3"/>
        <w:ind w:left="0"/>
        <w:rPr>
          <w:sz w:val="35"/>
        </w:rPr>
      </w:pPr>
    </w:p>
    <w:p>
      <w:pPr>
        <w:pStyle w:val="3"/>
        <w:spacing w:before="0" w:line="388" w:lineRule="auto"/>
        <w:ind w:left="120" w:right="237" w:firstLine="559"/>
        <w:jc w:val="both"/>
      </w:pPr>
      <w:r>
        <w:rPr>
          <w:spacing w:val="-11"/>
        </w:rPr>
        <w:t>在部队服役期内，立功、受奖、入党，超期服役，抢险救灾、防控抗疫、战区级军事演习、国家重大军事行动、非军事重大活动、艰</w:t>
      </w:r>
      <w:r>
        <w:rPr>
          <w:spacing w:val="-5"/>
        </w:rPr>
        <w:t>苦地区服役表现优秀的获奖者。</w:t>
      </w:r>
    </w:p>
    <w:p>
      <w:pPr>
        <w:pStyle w:val="3"/>
        <w:spacing w:before="0" w:line="388" w:lineRule="auto"/>
        <w:ind w:left="120" w:right="237" w:firstLine="559"/>
        <w:jc w:val="both"/>
      </w:pPr>
      <w:r>
        <w:rPr>
          <w:spacing w:val="-10"/>
        </w:rPr>
        <w:t>在学校学习期内，获各级荣誉称号，入党，获奖学金，学术论文</w:t>
      </w:r>
      <w:r>
        <w:rPr>
          <w:spacing w:val="-11"/>
        </w:rPr>
        <w:t>发表、学科竞赛、各类相关竞赛获奖者，以及担任党务工作、军事训</w:t>
      </w:r>
      <w:r>
        <w:rPr>
          <w:spacing w:val="-12"/>
        </w:rPr>
        <w:t>练工作、班级领导、校学生核心社团的主要负责人等表现优秀的获奖者。</w:t>
      </w:r>
    </w:p>
    <w:p>
      <w:pPr>
        <w:pStyle w:val="2"/>
        <w:spacing w:line="352" w:lineRule="exact"/>
        <w:jc w:val="both"/>
      </w:pPr>
      <w:r>
        <w:t>一、部队期间主要荣誉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档案内材料为准，部队期间荣誉主要针对个人荣誉，集体荣誉可以罗列，但不计入加分</w:t>
      </w:r>
      <w:r>
        <w:rPr>
          <w:rFonts w:hint="eastAsia"/>
          <w:b/>
          <w:bCs/>
          <w:lang w:eastAsia="zh-CN"/>
        </w:rPr>
        <w:t>）</w:t>
      </w:r>
      <w:r>
        <w:t xml:space="preserve"> </w:t>
      </w:r>
      <w:r>
        <w:rPr>
          <w:rFonts w:ascii="Calibri" w:eastAsia="Calibri"/>
        </w:rPr>
        <w:t xml:space="preserve">50 </w:t>
      </w:r>
      <w:r>
        <w:t>分</w:t>
      </w:r>
    </w:p>
    <w:p>
      <w:pPr>
        <w:pStyle w:val="3"/>
        <w:spacing w:before="218"/>
      </w:pPr>
      <w:r>
        <w:t>（一）二等功以上荣誉 50 分+</w:t>
      </w:r>
    </w:p>
    <w:p>
      <w:pPr>
        <w:pStyle w:val="3"/>
      </w:pPr>
      <w:r>
        <w:t>（二）三等功 50 分</w:t>
      </w:r>
    </w:p>
    <w:p>
      <w:pPr>
        <w:pStyle w:val="3"/>
        <w:spacing w:before="220"/>
      </w:pPr>
      <w:r>
        <w:t xml:space="preserve">（三）入党 </w:t>
      </w:r>
      <w:r>
        <w:rPr>
          <w:rFonts w:ascii="Calibri" w:eastAsia="Calibri"/>
        </w:rPr>
        <w:t xml:space="preserve">30 </w:t>
      </w:r>
      <w:r>
        <w:t>分</w:t>
      </w:r>
      <w:bookmarkStart w:id="0" w:name="_GoBack"/>
      <w:bookmarkEnd w:id="0"/>
    </w:p>
    <w:p>
      <w:pPr>
        <w:pStyle w:val="3"/>
      </w:pPr>
      <w:r>
        <w:t xml:space="preserve">（四）优秀个人“四有”战士 </w:t>
      </w:r>
      <w:r>
        <w:rPr>
          <w:rFonts w:ascii="Calibri" w:hAnsi="Calibri" w:eastAsia="Calibri"/>
        </w:rPr>
        <w:t xml:space="preserve">20 </w:t>
      </w:r>
      <w:r>
        <w:t>分</w:t>
      </w:r>
    </w:p>
    <w:p>
      <w:pPr>
        <w:pStyle w:val="3"/>
      </w:pPr>
      <w:r>
        <w:t>（五）参加重大军事行动者 10 分+</w:t>
      </w:r>
    </w:p>
    <w:p>
      <w:pPr>
        <w:pStyle w:val="3"/>
        <w:spacing w:before="220" w:line="388" w:lineRule="auto"/>
        <w:ind w:left="120" w:right="237" w:firstLine="700"/>
      </w:pPr>
      <w:r>
        <w:rPr>
          <w:spacing w:val="-1"/>
        </w:rPr>
        <w:t>(六</w:t>
      </w:r>
      <w:r>
        <w:rPr>
          <w:spacing w:val="-27"/>
        </w:rPr>
        <w:t>）</w:t>
      </w:r>
      <w:r>
        <w:rPr>
          <w:spacing w:val="-10"/>
        </w:rPr>
        <w:t>抢险救灾、防控抗疫、战区级军事演习、国家非军事重大</w:t>
      </w:r>
      <w:r>
        <w:rPr>
          <w:spacing w:val="-31"/>
        </w:rPr>
        <w:t xml:space="preserve">行动 </w:t>
      </w:r>
      <w:r>
        <w:t>5</w:t>
      </w:r>
      <w:r>
        <w:rPr>
          <w:spacing w:val="-24"/>
        </w:rPr>
        <w:t xml:space="preserve"> 分+</w:t>
      </w:r>
    </w:p>
    <w:p>
      <w:pPr>
        <w:pStyle w:val="3"/>
        <w:spacing w:before="0" w:line="358" w:lineRule="exact"/>
      </w:pPr>
      <w:r>
        <w:t>（七）艰苦地区服役 5 分</w:t>
      </w:r>
    </w:p>
    <w:p>
      <w:pPr>
        <w:pStyle w:val="3"/>
        <w:spacing w:before="219"/>
      </w:pPr>
      <w:r>
        <w:t>（八）旅级（团、支队）嘉奖、以及其他相等奖励 5 分</w:t>
      </w:r>
    </w:p>
    <w:p>
      <w:pPr>
        <w:pStyle w:val="3"/>
      </w:pPr>
      <w:r>
        <w:t>（九）新兵营嘉奖 3 分</w:t>
      </w:r>
    </w:p>
    <w:p>
      <w:pPr>
        <w:pStyle w:val="3"/>
        <w:spacing w:before="223"/>
      </w:pPr>
      <w:r>
        <w:t>（十）军士 10 分</w:t>
      </w:r>
    </w:p>
    <w:p>
      <w:pPr>
        <w:pStyle w:val="2"/>
        <w:spacing w:before="219"/>
      </w:pPr>
      <w:r>
        <w:t>二、学校期间主要荣誉 50 分</w:t>
      </w:r>
    </w:p>
    <w:p>
      <w:pPr>
        <w:pStyle w:val="3"/>
        <w:ind w:left="540"/>
      </w:pPr>
      <w:r>
        <w:t>（一）国家级 40 分</w:t>
      </w:r>
    </w:p>
    <w:p>
      <w:pPr>
        <w:spacing w:after="0"/>
        <w:sectPr>
          <w:footerReference r:id="rId5" w:type="default"/>
          <w:type w:val="continuous"/>
          <w:pgSz w:w="11910" w:h="16840"/>
          <w:pgMar w:top="1500" w:right="1560" w:bottom="1160" w:left="1680" w:header="720" w:footer="973" w:gutter="0"/>
          <w:pgNumType w:start="1"/>
          <w:cols w:space="720" w:num="1"/>
        </w:sectPr>
      </w:pPr>
    </w:p>
    <w:p>
      <w:pPr>
        <w:pStyle w:val="3"/>
        <w:spacing w:before="46"/>
      </w:pPr>
      <w:r>
        <w:t>荣誉称号 40 分</w:t>
      </w:r>
    </w:p>
    <w:p>
      <w:pPr>
        <w:pStyle w:val="3"/>
        <w:ind w:left="540"/>
      </w:pPr>
      <w:r>
        <w:t>（二）省部级（北京市）30 分</w:t>
      </w:r>
    </w:p>
    <w:p>
      <w:pPr>
        <w:pStyle w:val="3"/>
        <w:spacing w:line="386" w:lineRule="auto"/>
        <w:ind w:left="120" w:right="237" w:firstLine="559"/>
      </w:pPr>
      <w:r>
        <w:rPr>
          <w:spacing w:val="-10"/>
        </w:rPr>
        <w:t>优秀党员、优秀三好生、优秀毕业生、优秀团干、优秀团员，及</w:t>
      </w:r>
      <w:r>
        <w:rPr>
          <w:spacing w:val="-14"/>
        </w:rPr>
        <w:t xml:space="preserve">其他相等荣誉 </w:t>
      </w:r>
      <w:r>
        <w:t>30</w:t>
      </w:r>
      <w:r>
        <w:rPr>
          <w:spacing w:val="-36"/>
        </w:rPr>
        <w:t xml:space="preserve"> 分</w:t>
      </w:r>
    </w:p>
    <w:p>
      <w:pPr>
        <w:pStyle w:val="3"/>
        <w:spacing w:before="4"/>
      </w:pPr>
      <w:r>
        <w:t>（三）校（区）级 5 分—25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222" w:after="0" w:line="240" w:lineRule="auto"/>
        <w:ind w:left="962" w:right="0" w:hanging="284"/>
        <w:jc w:val="both"/>
        <w:rPr>
          <w:sz w:val="28"/>
        </w:rPr>
      </w:pPr>
      <w:r>
        <w:rPr>
          <w:spacing w:val="-8"/>
          <w:sz w:val="28"/>
        </w:rPr>
        <w:t xml:space="preserve">本校最高荣誉、国家级奖学金 </w:t>
      </w:r>
      <w:r>
        <w:rPr>
          <w:sz w:val="28"/>
        </w:rPr>
        <w:t>25</w:t>
      </w:r>
      <w:r>
        <w:rPr>
          <w:spacing w:val="-36"/>
          <w:sz w:val="28"/>
        </w:rPr>
        <w:t xml:space="preserve">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220" w:after="0" w:line="388" w:lineRule="auto"/>
        <w:ind w:left="120" w:right="237" w:firstLine="559"/>
        <w:jc w:val="both"/>
        <w:rPr>
          <w:sz w:val="28"/>
        </w:rPr>
      </w:pPr>
      <w:r>
        <w:rPr>
          <w:spacing w:val="-11"/>
          <w:sz w:val="28"/>
        </w:rPr>
        <w:t>优秀党员、优秀三好生、区级优秀士兵，及其他相等荣誉，国</w:t>
      </w:r>
      <w:r>
        <w:rPr>
          <w:spacing w:val="-9"/>
          <w:sz w:val="28"/>
        </w:rPr>
        <w:t xml:space="preserve">家励志奖学金、特等奖学金或同额度奖学金 </w:t>
      </w:r>
      <w:r>
        <w:rPr>
          <w:sz w:val="28"/>
        </w:rPr>
        <w:t>20</w:t>
      </w:r>
      <w:r>
        <w:rPr>
          <w:spacing w:val="-36"/>
          <w:sz w:val="28"/>
        </w:rPr>
        <w:t xml:space="preserve">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88" w:lineRule="auto"/>
        <w:ind w:left="120" w:right="283" w:firstLine="559"/>
        <w:jc w:val="both"/>
        <w:rPr>
          <w:sz w:val="28"/>
        </w:rPr>
      </w:pPr>
      <w:r>
        <w:rPr>
          <w:spacing w:val="-3"/>
          <w:sz w:val="28"/>
        </w:rPr>
        <w:t>中共党员(校内入党）、三好学生、优秀团干、优秀毕业生、</w:t>
      </w:r>
      <w:r>
        <w:rPr>
          <w:spacing w:val="-6"/>
          <w:sz w:val="28"/>
        </w:rPr>
        <w:t xml:space="preserve">优秀退伍士兵，及其他相等荣誉，一等奖学金或相当一等奖学金 </w:t>
      </w:r>
      <w:r>
        <w:rPr>
          <w:sz w:val="28"/>
        </w:rPr>
        <w:t>15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86" w:lineRule="auto"/>
        <w:ind w:left="120" w:right="237" w:firstLine="559"/>
        <w:jc w:val="both"/>
        <w:rPr>
          <w:sz w:val="28"/>
        </w:rPr>
      </w:pPr>
      <w:r>
        <w:rPr>
          <w:spacing w:val="-10"/>
          <w:sz w:val="28"/>
        </w:rPr>
        <w:t xml:space="preserve">优秀团员、优秀志愿者，推免研究生，及其他相等荣誉，二等奖学金或相当二等奖学金 </w:t>
      </w:r>
      <w:r>
        <w:rPr>
          <w:sz w:val="28"/>
        </w:rPr>
        <w:t>10</w:t>
      </w:r>
      <w:r>
        <w:rPr>
          <w:spacing w:val="-36"/>
          <w:sz w:val="28"/>
        </w:rPr>
        <w:t xml:space="preserve">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240" w:lineRule="auto"/>
        <w:ind w:left="962" w:right="0" w:hanging="284"/>
        <w:jc w:val="both"/>
        <w:rPr>
          <w:sz w:val="28"/>
        </w:rPr>
      </w:pPr>
      <w:r>
        <w:rPr>
          <w:spacing w:val="-7"/>
          <w:sz w:val="28"/>
        </w:rPr>
        <w:t xml:space="preserve">考取研究生，三等奖学金或相当三等奖学金 </w:t>
      </w:r>
      <w:r>
        <w:rPr>
          <w:sz w:val="28"/>
        </w:rPr>
        <w:t>5</w:t>
      </w:r>
      <w:r>
        <w:rPr>
          <w:spacing w:val="-36"/>
          <w:sz w:val="28"/>
        </w:rPr>
        <w:t xml:space="preserve"> 分</w:t>
      </w:r>
    </w:p>
    <w:p>
      <w:pPr>
        <w:pStyle w:val="3"/>
        <w:ind w:left="540"/>
        <w:jc w:val="both"/>
      </w:pPr>
      <w:r>
        <w:t>（四）受聘职务 5—</w:t>
      </w:r>
      <w:r>
        <w:rPr>
          <w:rFonts w:hint="eastAsia"/>
          <w:lang w:val="en-US" w:eastAsia="zh-CN"/>
        </w:rPr>
        <w:t>15</w:t>
      </w:r>
      <w:r>
        <w:t>分</w:t>
      </w:r>
    </w:p>
    <w:p>
      <w:pPr>
        <w:pStyle w:val="7"/>
        <w:numPr>
          <w:ilvl w:val="0"/>
          <w:numId w:val="0"/>
        </w:numPr>
        <w:tabs>
          <w:tab w:val="left" w:pos="963"/>
        </w:tabs>
        <w:spacing w:before="0" w:after="0" w:line="388" w:lineRule="auto"/>
        <w:ind w:left="679" w:leftChars="0" w:right="283" w:rightChars="0"/>
        <w:jc w:val="both"/>
        <w:rPr>
          <w:rFonts w:hint="eastAsia"/>
          <w:spacing w:val="-3"/>
          <w:sz w:val="28"/>
          <w:lang w:val="en-US" w:eastAsia="zh-CN"/>
        </w:rPr>
      </w:pPr>
      <w:r>
        <w:rPr>
          <w:rFonts w:hint="eastAsia"/>
          <w:spacing w:val="-3"/>
          <w:sz w:val="28"/>
          <w:lang w:val="en-US" w:eastAsia="zh-CN"/>
        </w:rPr>
        <w:t>1.校级</w:t>
      </w:r>
      <w:r>
        <w:rPr>
          <w:spacing w:val="-3"/>
          <w:sz w:val="28"/>
        </w:rPr>
        <w:t>国防</w:t>
      </w:r>
      <w:r>
        <w:rPr>
          <w:rFonts w:hint="eastAsia"/>
          <w:spacing w:val="-3"/>
          <w:sz w:val="28"/>
          <w:lang w:val="en-US" w:eastAsia="zh-CN"/>
        </w:rPr>
        <w:t>军事</w:t>
      </w:r>
      <w:r>
        <w:rPr>
          <w:spacing w:val="-3"/>
          <w:sz w:val="28"/>
        </w:rPr>
        <w:t>类社团主要负责人（</w:t>
      </w:r>
      <w:r>
        <w:rPr>
          <w:rFonts w:hint="eastAsia"/>
          <w:spacing w:val="-3"/>
          <w:sz w:val="28"/>
          <w:lang w:val="en-US" w:eastAsia="zh-CN"/>
        </w:rPr>
        <w:t>主席团</w:t>
      </w:r>
      <w:r>
        <w:rPr>
          <w:spacing w:val="-3"/>
          <w:sz w:val="28"/>
        </w:rPr>
        <w:t>），正职</w:t>
      </w:r>
      <w:r>
        <w:rPr>
          <w:rFonts w:hint="eastAsia"/>
          <w:spacing w:val="-3"/>
          <w:sz w:val="28"/>
          <w:lang w:val="en-US" w:eastAsia="zh-CN"/>
        </w:rPr>
        <w:t>15</w:t>
      </w:r>
      <w:r>
        <w:rPr>
          <w:spacing w:val="-3"/>
          <w:sz w:val="28"/>
        </w:rPr>
        <w:t>分，副职</w:t>
      </w:r>
      <w:r>
        <w:rPr>
          <w:rFonts w:hint="eastAsia"/>
          <w:spacing w:val="-3"/>
          <w:sz w:val="28"/>
          <w:lang w:val="en-US" w:eastAsia="zh-CN"/>
        </w:rPr>
        <w:t>10分。</w:t>
      </w:r>
    </w:p>
    <w:p>
      <w:pPr>
        <w:pStyle w:val="7"/>
        <w:numPr>
          <w:ilvl w:val="0"/>
          <w:numId w:val="0"/>
        </w:numPr>
        <w:tabs>
          <w:tab w:val="left" w:pos="963"/>
        </w:tabs>
        <w:spacing w:before="0" w:after="0" w:line="388" w:lineRule="auto"/>
        <w:ind w:left="679" w:leftChars="0" w:right="283" w:rightChars="0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2.校级</w:t>
      </w:r>
      <w:r>
        <w:rPr>
          <w:spacing w:val="-3"/>
          <w:sz w:val="28"/>
        </w:rPr>
        <w:t>国防</w:t>
      </w:r>
      <w:r>
        <w:rPr>
          <w:rFonts w:hint="eastAsia"/>
          <w:spacing w:val="-3"/>
          <w:sz w:val="28"/>
          <w:lang w:val="en-US" w:eastAsia="zh-CN"/>
        </w:rPr>
        <w:t>军事</w:t>
      </w:r>
      <w:r>
        <w:rPr>
          <w:spacing w:val="-3"/>
          <w:sz w:val="28"/>
        </w:rPr>
        <w:t>类社团主要负责人（</w:t>
      </w:r>
      <w:r>
        <w:rPr>
          <w:rFonts w:hint="eastAsia"/>
          <w:spacing w:val="-3"/>
          <w:sz w:val="28"/>
          <w:lang w:val="en-US" w:eastAsia="zh-CN"/>
        </w:rPr>
        <w:t>部长团</w:t>
      </w:r>
      <w:r>
        <w:rPr>
          <w:spacing w:val="-3"/>
          <w:sz w:val="28"/>
        </w:rPr>
        <w:t>），正职</w:t>
      </w:r>
      <w:r>
        <w:rPr>
          <w:rFonts w:hint="eastAsia"/>
          <w:spacing w:val="-3"/>
          <w:sz w:val="28"/>
          <w:lang w:val="en-US" w:eastAsia="zh-CN"/>
        </w:rPr>
        <w:t>8</w:t>
      </w:r>
      <w:r>
        <w:rPr>
          <w:spacing w:val="-3"/>
          <w:sz w:val="28"/>
        </w:rPr>
        <w:t xml:space="preserve">分，副职 </w:t>
      </w:r>
      <w:r>
        <w:rPr>
          <w:rFonts w:hint="eastAsia"/>
          <w:spacing w:val="-3"/>
          <w:sz w:val="28"/>
          <w:lang w:val="en-US" w:eastAsia="zh-CN"/>
        </w:rPr>
        <w:t>5</w:t>
      </w:r>
      <w:r>
        <w:rPr>
          <w:spacing w:val="-3"/>
          <w:sz w:val="28"/>
        </w:rPr>
        <w:t>分</w:t>
      </w:r>
    </w:p>
    <w:p>
      <w:pPr>
        <w:pStyle w:val="7"/>
        <w:numPr>
          <w:ilvl w:val="0"/>
          <w:numId w:val="0"/>
        </w:numPr>
        <w:tabs>
          <w:tab w:val="left" w:pos="963"/>
        </w:tabs>
        <w:spacing w:before="0" w:after="0" w:line="388" w:lineRule="auto"/>
        <w:ind w:left="679" w:leftChars="0" w:right="283" w:rightChars="0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3.</w:t>
      </w:r>
      <w:r>
        <w:rPr>
          <w:spacing w:val="-3"/>
          <w:sz w:val="28"/>
        </w:rPr>
        <w:t>学生党支部书记 10 分，副书记 5 分</w:t>
      </w:r>
    </w:p>
    <w:p>
      <w:pPr>
        <w:pStyle w:val="7"/>
        <w:numPr>
          <w:ilvl w:val="0"/>
          <w:numId w:val="0"/>
        </w:numPr>
        <w:tabs>
          <w:tab w:val="left" w:pos="963"/>
        </w:tabs>
        <w:spacing w:before="0" w:after="0" w:line="388" w:lineRule="auto"/>
        <w:ind w:left="679" w:leftChars="0" w:right="283" w:rightChars="0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4.</w:t>
      </w:r>
      <w:r>
        <w:rPr>
          <w:spacing w:val="-3"/>
          <w:sz w:val="28"/>
        </w:rPr>
        <w:t>学生班长</w:t>
      </w:r>
      <w:r>
        <w:rPr>
          <w:rFonts w:hint="eastAsia"/>
          <w:spacing w:val="-3"/>
          <w:sz w:val="28"/>
          <w:lang w:val="en-US" w:eastAsia="zh-CN"/>
        </w:rPr>
        <w:t xml:space="preserve"> </w:t>
      </w:r>
      <w:r>
        <w:rPr>
          <w:spacing w:val="-3"/>
          <w:sz w:val="28"/>
        </w:rPr>
        <w:t>5 分</w:t>
      </w:r>
    </w:p>
    <w:p>
      <w:pPr>
        <w:pStyle w:val="7"/>
        <w:numPr>
          <w:ilvl w:val="0"/>
          <w:numId w:val="0"/>
        </w:numPr>
        <w:tabs>
          <w:tab w:val="left" w:pos="963"/>
        </w:tabs>
        <w:spacing w:before="0" w:after="0" w:line="388" w:lineRule="auto"/>
        <w:ind w:left="679" w:leftChars="0" w:right="283" w:rightChars="0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5.</w:t>
      </w:r>
      <w:r>
        <w:rPr>
          <w:spacing w:val="-3"/>
          <w:sz w:val="28"/>
        </w:rPr>
        <w:t>团支部书记5 分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88" w:lineRule="auto"/>
        <w:ind w:left="120" w:right="283" w:firstLine="559"/>
        <w:jc w:val="both"/>
        <w:rPr>
          <w:spacing w:val="-3"/>
          <w:sz w:val="28"/>
        </w:rPr>
        <w:sectPr>
          <w:pgSz w:w="11910" w:h="16840"/>
          <w:pgMar w:top="1560" w:right="1560" w:bottom="1160" w:left="1680" w:header="0" w:footer="973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88" w:lineRule="auto"/>
        <w:ind w:left="120" w:right="283" w:firstLine="559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校</w:t>
      </w:r>
      <w:r>
        <w:rPr>
          <w:spacing w:val="-3"/>
          <w:sz w:val="28"/>
        </w:rPr>
        <w:t>国旗护卫队</w:t>
      </w:r>
      <w:r>
        <w:rPr>
          <w:rFonts w:hint="eastAsia"/>
          <w:spacing w:val="-3"/>
          <w:sz w:val="28"/>
          <w:lang w:val="en-US" w:eastAsia="zh-CN"/>
        </w:rPr>
        <w:t>教官或主要负责人 正职8</w:t>
      </w:r>
      <w:r>
        <w:rPr>
          <w:spacing w:val="-3"/>
          <w:sz w:val="28"/>
        </w:rPr>
        <w:t>分</w:t>
      </w:r>
      <w:r>
        <w:rPr>
          <w:rFonts w:hint="eastAsia"/>
          <w:spacing w:val="-3"/>
          <w:sz w:val="28"/>
          <w:lang w:eastAsia="zh-CN"/>
        </w:rPr>
        <w:t>，</w:t>
      </w:r>
      <w:r>
        <w:rPr>
          <w:rFonts w:hint="eastAsia"/>
          <w:spacing w:val="-3"/>
          <w:sz w:val="28"/>
          <w:lang w:val="en-US" w:eastAsia="zh-CN"/>
        </w:rPr>
        <w:t>副职5分。</w:t>
      </w:r>
    </w:p>
    <w:p>
      <w:pPr>
        <w:pStyle w:val="7"/>
        <w:numPr>
          <w:ilvl w:val="0"/>
          <w:numId w:val="1"/>
        </w:numPr>
        <w:tabs>
          <w:tab w:val="left" w:pos="963"/>
        </w:tabs>
        <w:spacing w:before="0" w:after="0" w:line="388" w:lineRule="auto"/>
        <w:ind w:left="120" w:right="283" w:firstLine="559"/>
        <w:jc w:val="both"/>
        <w:rPr>
          <w:spacing w:val="-3"/>
          <w:sz w:val="28"/>
        </w:rPr>
      </w:pPr>
      <w:r>
        <w:rPr>
          <w:rFonts w:hint="eastAsia"/>
          <w:spacing w:val="-3"/>
          <w:sz w:val="28"/>
          <w:lang w:val="en-US" w:eastAsia="zh-CN"/>
        </w:rPr>
        <w:t>校国旗护卫队队员3分。</w:t>
      </w:r>
    </w:p>
    <w:p>
      <w:pPr>
        <w:pStyle w:val="3"/>
        <w:spacing w:before="220"/>
      </w:pPr>
      <w:r>
        <w:t>（五）学术论文 10—25 分</w:t>
      </w:r>
    </w:p>
    <w:p>
      <w:pPr>
        <w:pStyle w:val="7"/>
        <w:numPr>
          <w:ilvl w:val="0"/>
          <w:numId w:val="2"/>
        </w:numPr>
        <w:tabs>
          <w:tab w:val="left" w:pos="963"/>
        </w:tabs>
        <w:spacing w:before="222" w:after="0" w:line="240" w:lineRule="auto"/>
        <w:ind w:left="962" w:right="0" w:hanging="284"/>
        <w:jc w:val="left"/>
        <w:rPr>
          <w:sz w:val="28"/>
        </w:rPr>
      </w:pPr>
      <w:r>
        <w:rPr>
          <w:spacing w:val="-2"/>
          <w:sz w:val="28"/>
        </w:rPr>
        <w:t>核心期刊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有期刊发行号</w:t>
      </w:r>
      <w:r>
        <w:rPr>
          <w:sz w:val="28"/>
        </w:rPr>
        <w:t>）</w:t>
      </w:r>
      <w:r>
        <w:rPr>
          <w:spacing w:val="-15"/>
          <w:sz w:val="28"/>
        </w:rPr>
        <w:t xml:space="preserve">第一作者 </w:t>
      </w:r>
      <w:r>
        <w:rPr>
          <w:sz w:val="28"/>
        </w:rPr>
        <w:t>25</w:t>
      </w:r>
      <w:r>
        <w:rPr>
          <w:spacing w:val="-34"/>
          <w:sz w:val="28"/>
        </w:rPr>
        <w:t xml:space="preserve"> 分</w:t>
      </w:r>
    </w:p>
    <w:p>
      <w:pPr>
        <w:pStyle w:val="7"/>
        <w:numPr>
          <w:ilvl w:val="0"/>
          <w:numId w:val="2"/>
        </w:numPr>
        <w:tabs>
          <w:tab w:val="left" w:pos="963"/>
        </w:tabs>
        <w:spacing w:before="222" w:after="0" w:line="240" w:lineRule="auto"/>
        <w:ind w:left="962" w:right="0" w:hanging="284"/>
        <w:jc w:val="left"/>
        <w:rPr>
          <w:sz w:val="28"/>
        </w:rPr>
      </w:pPr>
      <w:r>
        <w:rPr>
          <w:spacing w:val="-2"/>
          <w:sz w:val="28"/>
        </w:rPr>
        <w:t>普通期刊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有期刊发行号</w:t>
      </w:r>
      <w:r>
        <w:rPr>
          <w:sz w:val="28"/>
        </w:rPr>
        <w:t>）</w:t>
      </w:r>
      <w:r>
        <w:rPr>
          <w:spacing w:val="-15"/>
          <w:sz w:val="28"/>
        </w:rPr>
        <w:t xml:space="preserve">第一作者 </w:t>
      </w:r>
      <w:r>
        <w:rPr>
          <w:sz w:val="28"/>
        </w:rPr>
        <w:t>10</w:t>
      </w:r>
      <w:r>
        <w:rPr>
          <w:spacing w:val="-34"/>
          <w:sz w:val="28"/>
        </w:rPr>
        <w:t xml:space="preserve"> 分</w:t>
      </w:r>
    </w:p>
    <w:p>
      <w:pPr>
        <w:pStyle w:val="3"/>
        <w:spacing w:before="219" w:line="388" w:lineRule="auto"/>
        <w:ind w:right="5183"/>
      </w:pPr>
      <w:r>
        <w:t>（</w:t>
      </w:r>
      <w:r>
        <w:rPr>
          <w:spacing w:val="-3"/>
        </w:rPr>
        <w:t>六</w:t>
      </w:r>
      <w:r>
        <w:t>）</w:t>
      </w:r>
      <w:r>
        <w:rPr>
          <w:spacing w:val="-19"/>
        </w:rPr>
        <w:t xml:space="preserve">竞赛类 </w:t>
      </w:r>
      <w:r>
        <w:t>5—30</w:t>
      </w:r>
      <w:r>
        <w:rPr>
          <w:spacing w:val="-41"/>
        </w:rPr>
        <w:t xml:space="preserve"> 分</w:t>
      </w:r>
      <w:r>
        <w:t>1</w:t>
      </w:r>
      <w:r>
        <w:rPr>
          <w:spacing w:val="-1"/>
        </w:rPr>
        <w:t>.学科竞赛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0" w:after="0" w:line="358" w:lineRule="exact"/>
        <w:ind w:left="1381" w:right="0" w:hanging="703"/>
        <w:jc w:val="left"/>
        <w:rPr>
          <w:sz w:val="28"/>
        </w:rPr>
      </w:pPr>
      <w:r>
        <w:rPr>
          <w:spacing w:val="-13"/>
          <w:sz w:val="28"/>
        </w:rPr>
        <w:t xml:space="preserve">国家级一等奖 </w:t>
      </w:r>
      <w:r>
        <w:rPr>
          <w:sz w:val="28"/>
        </w:rPr>
        <w:t>30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25</w:t>
      </w:r>
      <w:r>
        <w:rPr>
          <w:spacing w:val="-22"/>
          <w:sz w:val="28"/>
        </w:rPr>
        <w:t xml:space="preserve"> 分，三等奖 </w:t>
      </w:r>
      <w:r>
        <w:rPr>
          <w:sz w:val="28"/>
        </w:rPr>
        <w:t>20</w:t>
      </w:r>
      <w:r>
        <w:rPr>
          <w:spacing w:val="-35"/>
          <w:sz w:val="28"/>
        </w:rPr>
        <w:t xml:space="preserve"> 分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220" w:after="0" w:line="240" w:lineRule="auto"/>
        <w:ind w:left="1381" w:right="0" w:hanging="703"/>
        <w:jc w:val="left"/>
        <w:rPr>
          <w:sz w:val="28"/>
        </w:rPr>
      </w:pPr>
      <w:r>
        <w:rPr>
          <w:spacing w:val="-13"/>
          <w:sz w:val="28"/>
        </w:rPr>
        <w:t xml:space="preserve">省部级一等奖 </w:t>
      </w:r>
      <w:r>
        <w:rPr>
          <w:sz w:val="28"/>
        </w:rPr>
        <w:t>20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15</w:t>
      </w:r>
      <w:r>
        <w:rPr>
          <w:spacing w:val="-22"/>
          <w:sz w:val="28"/>
        </w:rPr>
        <w:t xml:space="preserve"> 分，三等奖 </w:t>
      </w:r>
      <w:r>
        <w:rPr>
          <w:sz w:val="28"/>
        </w:rPr>
        <w:t>10</w:t>
      </w:r>
      <w:r>
        <w:rPr>
          <w:spacing w:val="-35"/>
          <w:sz w:val="28"/>
        </w:rPr>
        <w:t xml:space="preserve"> 分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222" w:after="0" w:line="388" w:lineRule="auto"/>
        <w:ind w:left="679" w:right="1403" w:firstLine="0"/>
        <w:jc w:val="left"/>
        <w:rPr>
          <w:sz w:val="28"/>
        </w:rPr>
      </w:pPr>
      <w:r>
        <w:rPr>
          <w:spacing w:val="-13"/>
          <w:sz w:val="28"/>
        </w:rPr>
        <w:t xml:space="preserve">学校级一等奖 </w:t>
      </w:r>
      <w:r>
        <w:rPr>
          <w:sz w:val="28"/>
        </w:rPr>
        <w:t>15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10</w:t>
      </w:r>
      <w:r>
        <w:rPr>
          <w:spacing w:val="-22"/>
          <w:sz w:val="28"/>
        </w:rPr>
        <w:t xml:space="preserve"> 分，三等奖 </w:t>
      </w:r>
      <w:r>
        <w:rPr>
          <w:sz w:val="28"/>
        </w:rPr>
        <w:t>5</w:t>
      </w:r>
      <w:r>
        <w:rPr>
          <w:spacing w:val="-35"/>
          <w:sz w:val="28"/>
        </w:rPr>
        <w:t xml:space="preserve"> 分2</w:t>
      </w:r>
      <w:r>
        <w:rPr>
          <w:spacing w:val="-10"/>
          <w:sz w:val="28"/>
        </w:rPr>
        <w:t>.其他体育类需要提供秩序册</w:t>
      </w:r>
    </w:p>
    <w:p>
      <w:pPr>
        <w:pStyle w:val="7"/>
        <w:numPr>
          <w:ilvl w:val="0"/>
          <w:numId w:val="4"/>
        </w:numPr>
        <w:tabs>
          <w:tab w:val="left" w:pos="1382"/>
        </w:tabs>
        <w:spacing w:before="0" w:after="0" w:line="356" w:lineRule="exact"/>
        <w:ind w:left="1381" w:right="0" w:hanging="703"/>
        <w:jc w:val="left"/>
        <w:rPr>
          <w:sz w:val="28"/>
        </w:rPr>
      </w:pPr>
      <w:r>
        <w:rPr>
          <w:spacing w:val="-13"/>
          <w:sz w:val="28"/>
        </w:rPr>
        <w:t xml:space="preserve">国家级一等奖 </w:t>
      </w:r>
      <w:r>
        <w:rPr>
          <w:sz w:val="28"/>
        </w:rPr>
        <w:t>20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15</w:t>
      </w:r>
      <w:r>
        <w:rPr>
          <w:spacing w:val="-23"/>
          <w:sz w:val="28"/>
        </w:rPr>
        <w:t xml:space="preserve"> 分，三等奖 </w:t>
      </w:r>
      <w:r>
        <w:rPr>
          <w:sz w:val="28"/>
        </w:rPr>
        <w:t>10</w:t>
      </w:r>
      <w:r>
        <w:rPr>
          <w:spacing w:val="-36"/>
          <w:sz w:val="28"/>
        </w:rPr>
        <w:t xml:space="preserve"> 分</w:t>
      </w:r>
    </w:p>
    <w:p>
      <w:pPr>
        <w:pStyle w:val="7"/>
        <w:numPr>
          <w:ilvl w:val="0"/>
          <w:numId w:val="4"/>
        </w:numPr>
        <w:tabs>
          <w:tab w:val="left" w:pos="1382"/>
        </w:tabs>
        <w:spacing w:before="222" w:after="0" w:line="240" w:lineRule="auto"/>
        <w:ind w:left="1381" w:right="0" w:hanging="703"/>
        <w:jc w:val="left"/>
        <w:rPr>
          <w:sz w:val="28"/>
        </w:rPr>
      </w:pPr>
      <w:r>
        <w:rPr>
          <w:spacing w:val="-13"/>
          <w:sz w:val="28"/>
        </w:rPr>
        <w:t xml:space="preserve">省部级一等奖 </w:t>
      </w:r>
      <w:r>
        <w:rPr>
          <w:sz w:val="28"/>
        </w:rPr>
        <w:t>15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10</w:t>
      </w:r>
      <w:r>
        <w:rPr>
          <w:spacing w:val="-22"/>
          <w:sz w:val="28"/>
        </w:rPr>
        <w:t xml:space="preserve"> 分，三等奖 </w:t>
      </w:r>
      <w:r>
        <w:rPr>
          <w:sz w:val="28"/>
        </w:rPr>
        <w:t>5</w:t>
      </w:r>
      <w:r>
        <w:rPr>
          <w:spacing w:val="-36"/>
          <w:sz w:val="28"/>
        </w:rPr>
        <w:t xml:space="preserve"> 分</w:t>
      </w:r>
    </w:p>
    <w:p>
      <w:pPr>
        <w:pStyle w:val="7"/>
        <w:numPr>
          <w:ilvl w:val="0"/>
          <w:numId w:val="4"/>
        </w:numPr>
        <w:tabs>
          <w:tab w:val="left" w:pos="1382"/>
        </w:tabs>
        <w:spacing w:before="222" w:after="0" w:line="240" w:lineRule="auto"/>
        <w:ind w:left="1381" w:right="0" w:hanging="703"/>
        <w:jc w:val="left"/>
        <w:rPr>
          <w:sz w:val="28"/>
        </w:rPr>
      </w:pPr>
      <w:r>
        <w:rPr>
          <w:spacing w:val="-13"/>
          <w:sz w:val="28"/>
        </w:rPr>
        <w:t xml:space="preserve">学校级一等奖 </w:t>
      </w:r>
      <w:r>
        <w:rPr>
          <w:sz w:val="28"/>
        </w:rPr>
        <w:t>10</w:t>
      </w:r>
      <w:r>
        <w:rPr>
          <w:spacing w:val="-23"/>
          <w:sz w:val="28"/>
        </w:rPr>
        <w:t xml:space="preserve"> 分，二等奖 </w:t>
      </w:r>
      <w:r>
        <w:rPr>
          <w:sz w:val="28"/>
        </w:rPr>
        <w:t>5</w:t>
      </w:r>
      <w:r>
        <w:rPr>
          <w:spacing w:val="-35"/>
          <w:sz w:val="28"/>
        </w:rPr>
        <w:t xml:space="preserve"> 分</w:t>
      </w:r>
    </w:p>
    <w:sectPr>
      <w:pgSz w:w="11910" w:h="16840"/>
      <w:pgMar w:top="1560" w:right="1560" w:bottom="1160" w:left="168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6393180</wp:posOffset>
              </wp:positionH>
              <wp:positionV relativeFrom="page">
                <wp:posOffset>9934575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3.4pt;margin-top:782.2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A21BB2gAAAA8BAAAPAAAAAAAAAAEAIAAAACIAAABkcnMvZG93bnJldi54bWxQSwEC&#10;FAAUAAAACACHTuJA1YPnM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381" w:hanging="702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70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381" w:hanging="702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70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2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284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62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5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28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5A92"/>
    <w:rsid w:val="139806C6"/>
    <w:rsid w:val="190754FC"/>
    <w:rsid w:val="262244E2"/>
    <w:rsid w:val="3B8960A8"/>
    <w:rsid w:val="4AAF6FA6"/>
    <w:rsid w:val="56323DF4"/>
    <w:rsid w:val="57012BCC"/>
    <w:rsid w:val="5D7D374B"/>
    <w:rsid w:val="63AE6736"/>
    <w:rsid w:val="68B10F7B"/>
    <w:rsid w:val="6F897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22"/>
      <w:ind w:left="679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22"/>
      <w:ind w:left="962" w:hanging="70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2021-04-06T05:39:00Z</dcterms:created>
  <dc:creator>optiplex755</dc:creator>
  <cp:lastModifiedBy>rxy</cp:lastModifiedBy>
  <dcterms:modified xsi:type="dcterms:W3CDTF">2021-04-06T07:54:59Z</dcterms:modified>
  <dc:title>北京科技大学征兵工作简况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2021-04-06T00:00:00Z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70EA67F1B9404F07993826926D1FA4FC</vt:lpwstr>
  </property>
</Properties>
</file>